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8209" w14:textId="6D8B6FFE" w:rsidR="00F944E9" w:rsidRDefault="00566B70" w:rsidP="5E69127B">
      <w:pPr>
        <w:spacing w:after="0" w:afterAutospacing="1"/>
        <w:jc w:val="center"/>
      </w:pPr>
      <w:r w:rsidRPr="5E69127B">
        <w:rPr>
          <w:rFonts w:ascii="Arial" w:hAnsi="Arial" w:cs="Arial"/>
          <w:b/>
          <w:bCs/>
          <w:sz w:val="28"/>
          <w:szCs w:val="28"/>
        </w:rPr>
        <w:t>Declaration of the Director of the CAS institute</w:t>
      </w:r>
    </w:p>
    <w:p w14:paraId="0330D918" w14:textId="6BF7B62A" w:rsidR="00F944E9" w:rsidRDefault="53D01BCA" w:rsidP="5E69127B">
      <w:pPr>
        <w:spacing w:after="0" w:afterAutospacing="1"/>
        <w:jc w:val="center"/>
        <w:rPr>
          <w:rFonts w:ascii="Arial" w:hAnsi="Arial" w:cs="Arial"/>
          <w:sz w:val="20"/>
          <w:szCs w:val="20"/>
        </w:rPr>
      </w:pPr>
      <w:r w:rsidRPr="5E69127B">
        <w:rPr>
          <w:rFonts w:ascii="Arial" w:hAnsi="Arial" w:cs="Arial"/>
          <w:i/>
          <w:iCs/>
          <w:sz w:val="20"/>
          <w:szCs w:val="20"/>
        </w:rPr>
        <w:t>Attachment</w:t>
      </w:r>
      <w:r w:rsidR="0017158D">
        <w:rPr>
          <w:rFonts w:ascii="Arial" w:hAnsi="Arial" w:cs="Arial"/>
          <w:i/>
          <w:iCs/>
          <w:sz w:val="20"/>
          <w:szCs w:val="20"/>
        </w:rPr>
        <w:t xml:space="preserve"> to</w:t>
      </w:r>
      <w:r w:rsidRPr="5E69127B">
        <w:rPr>
          <w:rFonts w:ascii="Arial" w:hAnsi="Arial" w:cs="Arial"/>
          <w:i/>
          <w:iCs/>
          <w:sz w:val="20"/>
          <w:szCs w:val="20"/>
        </w:rPr>
        <w:t xml:space="preserve"> the ERC-in application form</w:t>
      </w:r>
      <w:r w:rsidR="00566B70" w:rsidRPr="5E69127B">
        <w:rPr>
          <w:rFonts w:ascii="Arial" w:hAnsi="Arial" w:cs="Arial"/>
          <w:sz w:val="20"/>
          <w:szCs w:val="20"/>
        </w:rPr>
        <w:t xml:space="preserve"> </w:t>
      </w:r>
    </w:p>
    <w:p w14:paraId="38E5AAE5" w14:textId="09144ADD" w:rsidR="5E69127B" w:rsidRDefault="5E69127B" w:rsidP="5E69127B">
      <w:pPr>
        <w:jc w:val="center"/>
        <w:rPr>
          <w:rFonts w:ascii="Arial" w:hAnsi="Arial" w:cs="Arial"/>
          <w:sz w:val="24"/>
          <w:szCs w:val="24"/>
        </w:rPr>
      </w:pPr>
    </w:p>
    <w:p w14:paraId="4259F229" w14:textId="0EF774D6" w:rsidR="00791E45" w:rsidRPr="00F944E9" w:rsidRDefault="00F944E9" w:rsidP="00791E45">
      <w:pPr>
        <w:rPr>
          <w:rFonts w:ascii="Arial" w:hAnsi="Arial" w:cs="Arial"/>
          <w:sz w:val="24"/>
          <w:szCs w:val="24"/>
        </w:rPr>
      </w:pPr>
      <w:r w:rsidRPr="3F6C7E9E">
        <w:rPr>
          <w:rFonts w:ascii="Arial" w:hAnsi="Arial" w:cs="Arial"/>
        </w:rPr>
        <w:t xml:space="preserve">I, </w:t>
      </w:r>
      <w:r w:rsidR="00791E45" w:rsidRPr="3F6C7E9E">
        <w:rPr>
          <w:rFonts w:ascii="Arial" w:hAnsi="Arial" w:cs="Arial"/>
          <w:i/>
          <w:iCs/>
          <w:highlight w:val="yellow"/>
        </w:rPr>
        <w:t>name and surname</w:t>
      </w:r>
      <w:r w:rsidR="00791E45" w:rsidRPr="3F6C7E9E">
        <w:rPr>
          <w:rFonts w:ascii="Arial" w:hAnsi="Arial" w:cs="Arial"/>
        </w:rPr>
        <w:t xml:space="preserve">, </w:t>
      </w:r>
      <w:r w:rsidRPr="3F6C7E9E">
        <w:rPr>
          <w:rFonts w:ascii="Arial" w:hAnsi="Arial" w:cs="Arial"/>
        </w:rPr>
        <w:t xml:space="preserve">Director of </w:t>
      </w:r>
      <w:r w:rsidR="00791E45" w:rsidRPr="3F6C7E9E">
        <w:rPr>
          <w:rFonts w:ascii="Arial" w:hAnsi="Arial" w:cs="Arial"/>
          <w:i/>
          <w:iCs/>
          <w:highlight w:val="yellow"/>
        </w:rPr>
        <w:t>CAS institute</w:t>
      </w:r>
      <w:r w:rsidR="00791E45" w:rsidRPr="3F6C7E9E">
        <w:rPr>
          <w:rFonts w:ascii="Arial" w:hAnsi="Arial" w:cs="Arial"/>
        </w:rPr>
        <w:t xml:space="preserve"> h</w:t>
      </w:r>
      <w:r w:rsidRPr="3F6C7E9E">
        <w:rPr>
          <w:rFonts w:ascii="Arial" w:hAnsi="Arial" w:cs="Arial"/>
        </w:rPr>
        <w:t>ereby declare that:</w:t>
      </w:r>
      <w:r>
        <w:br/>
      </w:r>
      <w:r>
        <w:br/>
      </w:r>
      <w:r w:rsidRPr="3F6C7E9E">
        <w:rPr>
          <w:rFonts w:ascii="Arial" w:hAnsi="Arial" w:cs="Arial"/>
          <w:b/>
          <w:bCs/>
        </w:rPr>
        <w:t>1. Endorsement of the candidate and proposal content</w:t>
      </w:r>
      <w:r>
        <w:br/>
      </w:r>
      <w:r w:rsidRPr="3F6C7E9E">
        <w:rPr>
          <w:rFonts w:ascii="Arial" w:hAnsi="Arial" w:cs="Arial"/>
        </w:rPr>
        <w:t xml:space="preserve">The </w:t>
      </w:r>
      <w:r w:rsidR="00566B70" w:rsidRPr="3F6C7E9E">
        <w:rPr>
          <w:rFonts w:ascii="Arial" w:hAnsi="Arial" w:cs="Arial"/>
        </w:rPr>
        <w:t>CAS institute</w:t>
      </w:r>
      <w:r w:rsidRPr="3F6C7E9E">
        <w:rPr>
          <w:rFonts w:ascii="Arial" w:hAnsi="Arial" w:cs="Arial"/>
        </w:rPr>
        <w:t xml:space="preserve"> has reviewed the credentials of </w:t>
      </w:r>
      <w:r w:rsidRPr="3F6C7E9E">
        <w:rPr>
          <w:rFonts w:ascii="Arial" w:hAnsi="Arial" w:cs="Arial"/>
          <w:i/>
          <w:iCs/>
          <w:highlight w:val="yellow"/>
        </w:rPr>
        <w:t>Candidate’s full name</w:t>
      </w:r>
      <w:r w:rsidR="00791E45" w:rsidRPr="3F6C7E9E">
        <w:rPr>
          <w:rFonts w:ascii="Arial" w:hAnsi="Arial" w:cs="Arial"/>
        </w:rPr>
        <w:t xml:space="preserve"> </w:t>
      </w:r>
      <w:r w:rsidRPr="3F6C7E9E">
        <w:rPr>
          <w:rFonts w:ascii="Arial" w:hAnsi="Arial" w:cs="Arial"/>
        </w:rPr>
        <w:t>and the</w:t>
      </w:r>
      <w:r w:rsidR="3AF552FE" w:rsidRPr="3F6C7E9E">
        <w:rPr>
          <w:rFonts w:ascii="Arial" w:hAnsi="Arial" w:cs="Arial"/>
        </w:rPr>
        <w:t xml:space="preserve"> outline of the</w:t>
      </w:r>
      <w:r w:rsidRPr="3F6C7E9E">
        <w:rPr>
          <w:rFonts w:ascii="Arial" w:hAnsi="Arial" w:cs="Arial"/>
        </w:rPr>
        <w:t xml:space="preserve"> scientific content of the proposal </w:t>
      </w:r>
      <w:r w:rsidR="00791E45" w:rsidRPr="3F6C7E9E">
        <w:rPr>
          <w:rFonts w:ascii="Arial" w:hAnsi="Arial" w:cs="Arial"/>
        </w:rPr>
        <w:t xml:space="preserve">topic / project:  </w:t>
      </w:r>
      <w:r w:rsidR="00791E45" w:rsidRPr="3F6C7E9E">
        <w:rPr>
          <w:rFonts w:ascii="Arial" w:hAnsi="Arial" w:cs="Arial"/>
          <w:highlight w:val="yellow"/>
        </w:rPr>
        <w:t>…….</w:t>
      </w:r>
      <w:r w:rsidR="00791E45" w:rsidRPr="3F6C7E9E">
        <w:rPr>
          <w:rFonts w:ascii="Arial" w:hAnsi="Arial" w:cs="Arial"/>
        </w:rPr>
        <w:t xml:space="preserve"> </w:t>
      </w:r>
      <w:r w:rsidRPr="3F6C7E9E">
        <w:rPr>
          <w:rFonts w:ascii="Arial" w:hAnsi="Arial" w:cs="Arial"/>
        </w:rPr>
        <w:t xml:space="preserve"> </w:t>
      </w:r>
    </w:p>
    <w:p w14:paraId="16BBFEDD" w14:textId="77777777" w:rsidR="00791E45" w:rsidRDefault="00791E45" w:rsidP="00791E4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944E9" w:rsidRPr="00791E45">
        <w:rPr>
          <w:rFonts w:ascii="Arial" w:hAnsi="Arial" w:cs="Arial"/>
        </w:rPr>
        <w:t xml:space="preserve"> confirm our institutional support for the proposal and the candidate’s capacity to carry out the </w:t>
      </w:r>
      <w:r>
        <w:rPr>
          <w:rFonts w:ascii="Arial" w:hAnsi="Arial" w:cs="Arial"/>
        </w:rPr>
        <w:t>application</w:t>
      </w:r>
      <w:r w:rsidR="00F944E9" w:rsidRPr="00791E45">
        <w:rPr>
          <w:rFonts w:ascii="Arial" w:hAnsi="Arial" w:cs="Arial"/>
        </w:rPr>
        <w:t xml:space="preserve"> as described.</w:t>
      </w:r>
      <w:r>
        <w:rPr>
          <w:rFonts w:ascii="Arial" w:hAnsi="Arial" w:cs="Arial"/>
        </w:rPr>
        <w:t xml:space="preserve"> </w:t>
      </w:r>
    </w:p>
    <w:p w14:paraId="5CA7F29E" w14:textId="7C1B0A5E" w:rsidR="006F55C7" w:rsidRDefault="49CB93AF" w:rsidP="00791E45">
      <w:pPr>
        <w:rPr>
          <w:rFonts w:ascii="Arial" w:hAnsi="Arial" w:cs="Arial"/>
        </w:rPr>
      </w:pPr>
      <w:r w:rsidRPr="2E76C6C6">
        <w:rPr>
          <w:rFonts w:ascii="Arial" w:hAnsi="Arial" w:cs="Arial"/>
        </w:rPr>
        <w:t xml:space="preserve">Specific justification for the proposed candidate: </w:t>
      </w:r>
      <w:r w:rsidRPr="2E76C6C6">
        <w:rPr>
          <w:rFonts w:ascii="Arial" w:hAnsi="Arial" w:cs="Arial"/>
          <w:highlight w:val="yellow"/>
        </w:rPr>
        <w:t>………….</w:t>
      </w:r>
      <w:r>
        <w:br/>
      </w:r>
      <w:r>
        <w:br/>
      </w:r>
      <w:r w:rsidRPr="2E76C6C6">
        <w:rPr>
          <w:rFonts w:ascii="Arial" w:hAnsi="Arial" w:cs="Arial"/>
          <w:b/>
          <w:bCs/>
        </w:rPr>
        <w:t>2. Commitment to a mentor agreement</w:t>
      </w:r>
      <w:r>
        <w:br/>
      </w:r>
      <w:r w:rsidRPr="2E76C6C6">
        <w:rPr>
          <w:rFonts w:ascii="Arial" w:hAnsi="Arial" w:cs="Arial"/>
        </w:rPr>
        <w:t>The CAS institute undertakes to conclude a written Mentor Agreement with respective mentor based on recommendation of the ERC-in Committee, setting out the scope of</w:t>
      </w:r>
      <w:r w:rsidR="004D6A62">
        <w:rPr>
          <w:rFonts w:ascii="Arial" w:hAnsi="Arial" w:cs="Arial"/>
        </w:rPr>
        <w:t> </w:t>
      </w:r>
      <w:r w:rsidRPr="2E76C6C6">
        <w:rPr>
          <w:rFonts w:ascii="Arial" w:hAnsi="Arial" w:cs="Arial"/>
        </w:rPr>
        <w:t xml:space="preserve">mentoring, responsibilities, confidentiality, and reporting arrangements. </w:t>
      </w:r>
      <w:r>
        <w:br/>
      </w:r>
      <w:r>
        <w:br/>
      </w:r>
      <w:r w:rsidRPr="2E76C6C6">
        <w:rPr>
          <w:rFonts w:ascii="Arial" w:hAnsi="Arial" w:cs="Arial"/>
          <w:b/>
          <w:bCs/>
        </w:rPr>
        <w:t>3. Internal submission to the Council</w:t>
      </w:r>
      <w:r>
        <w:br/>
      </w:r>
      <w:r w:rsidRPr="2E76C6C6">
        <w:rPr>
          <w:rFonts w:ascii="Arial" w:hAnsi="Arial" w:cs="Arial"/>
        </w:rPr>
        <w:t xml:space="preserve">Following the submission of the complete proposal to the European Research Council, the CAS institute commits to </w:t>
      </w:r>
      <w:r w:rsidR="009B4ACA" w:rsidRPr="2E76C6C6">
        <w:rPr>
          <w:rFonts w:ascii="Arial" w:hAnsi="Arial" w:cs="Arial"/>
        </w:rPr>
        <w:t>share</w:t>
      </w:r>
      <w:r w:rsidRPr="2E76C6C6">
        <w:rPr>
          <w:rFonts w:ascii="Arial" w:hAnsi="Arial" w:cs="Arial"/>
        </w:rPr>
        <w:t xml:space="preserve"> this proposal </w:t>
      </w:r>
      <w:r w:rsidR="009B4ACA" w:rsidRPr="2E76C6C6">
        <w:rPr>
          <w:rFonts w:ascii="Arial" w:hAnsi="Arial" w:cs="Arial"/>
        </w:rPr>
        <w:t xml:space="preserve">with </w:t>
      </w:r>
      <w:r w:rsidRPr="2E76C6C6">
        <w:rPr>
          <w:rFonts w:ascii="Arial" w:hAnsi="Arial" w:cs="Arial"/>
        </w:rPr>
        <w:t>the ERC-in Committee</w:t>
      </w:r>
      <w:r w:rsidR="00FE7443" w:rsidRPr="2E76C6C6">
        <w:rPr>
          <w:rFonts w:ascii="Arial" w:hAnsi="Arial" w:cs="Arial"/>
        </w:rPr>
        <w:t xml:space="preserve"> which will treat it as confidential and would not share it any </w:t>
      </w:r>
      <w:r w:rsidR="00FE7443" w:rsidRPr="001663CB">
        <w:rPr>
          <w:rFonts w:ascii="Arial" w:hAnsi="Arial" w:cs="Arial"/>
        </w:rPr>
        <w:t xml:space="preserve">further (see </w:t>
      </w:r>
      <w:r w:rsidR="001663CB" w:rsidRPr="001663CB">
        <w:rPr>
          <w:rFonts w:ascii="Arial" w:hAnsi="Arial" w:cs="Arial"/>
          <w:lang w:val="en-GB"/>
        </w:rPr>
        <w:t>Guideline of the Academy Council of the Czech Academy of Sciences No. 1 dated 13 January 2026 on ERC Incubator</w:t>
      </w:r>
      <w:r w:rsidR="00852FD2" w:rsidRPr="2E76C6C6">
        <w:rPr>
          <w:rFonts w:ascii="Arial" w:hAnsi="Arial" w:cs="Arial"/>
          <w:lang w:val="cs-CZ"/>
        </w:rPr>
        <w:t>)</w:t>
      </w:r>
      <w:r w:rsidRPr="2E76C6C6">
        <w:rPr>
          <w:rFonts w:ascii="Arial" w:hAnsi="Arial" w:cs="Arial"/>
        </w:rPr>
        <w:t xml:space="preserve">. </w:t>
      </w:r>
    </w:p>
    <w:p w14:paraId="36D10F06" w14:textId="4C51E1E6" w:rsidR="006F55C7" w:rsidRDefault="23ADCF72" w:rsidP="3F6C7E9E">
      <w:pPr>
        <w:rPr>
          <w:rFonts w:ascii="Arial" w:hAnsi="Arial" w:cs="Arial"/>
        </w:rPr>
      </w:pPr>
      <w:r w:rsidRPr="3F6C7E9E">
        <w:rPr>
          <w:rFonts w:ascii="Arial" w:hAnsi="Arial" w:cs="Arial"/>
        </w:rPr>
        <w:t>T</w:t>
      </w:r>
      <w:r w:rsidR="00791E45" w:rsidRPr="3F6C7E9E">
        <w:rPr>
          <w:rFonts w:ascii="Arial" w:hAnsi="Arial" w:cs="Arial"/>
        </w:rPr>
        <w:t>he CAS institute provides the ERC-in Committee with the complete ERC evaluation report</w:t>
      </w:r>
      <w:r w:rsidR="6FF0086A" w:rsidRPr="3F6C7E9E">
        <w:rPr>
          <w:rFonts w:ascii="Arial" w:hAnsi="Arial" w:cs="Arial"/>
        </w:rPr>
        <w:t>(s) upon their receipt</w:t>
      </w:r>
      <w:r w:rsidR="00791E45" w:rsidRPr="3F6C7E9E">
        <w:rPr>
          <w:rFonts w:ascii="Arial" w:hAnsi="Arial" w:cs="Arial"/>
        </w:rPr>
        <w:t xml:space="preserve">. </w:t>
      </w:r>
    </w:p>
    <w:p w14:paraId="66D90ED5" w14:textId="4AF99FA5" w:rsidR="00952716" w:rsidRDefault="00F944E9" w:rsidP="00952716">
      <w:pPr>
        <w:spacing w:after="240"/>
        <w:rPr>
          <w:rFonts w:ascii="Arial" w:hAnsi="Arial" w:cs="Arial"/>
        </w:rPr>
      </w:pPr>
      <w:r>
        <w:br/>
      </w:r>
      <w:r w:rsidR="49CB93AF" w:rsidRPr="2E76C6C6">
        <w:rPr>
          <w:rFonts w:ascii="Arial" w:hAnsi="Arial" w:cs="Arial"/>
        </w:rPr>
        <w:t>This declaration is issued for the purposes of the ERC</w:t>
      </w:r>
      <w:r w:rsidR="001F4770">
        <w:rPr>
          <w:rFonts w:ascii="Arial" w:hAnsi="Arial" w:cs="Arial"/>
        </w:rPr>
        <w:t>-in</w:t>
      </w:r>
      <w:r w:rsidR="49CB93AF" w:rsidRPr="2E76C6C6">
        <w:rPr>
          <w:rFonts w:ascii="Arial" w:hAnsi="Arial" w:cs="Arial"/>
        </w:rPr>
        <w:t xml:space="preserve"> application form and to justify the</w:t>
      </w:r>
      <w:r w:rsidR="004D6A62">
        <w:rPr>
          <w:rFonts w:ascii="Arial" w:hAnsi="Arial" w:cs="Arial"/>
        </w:rPr>
        <w:t> </w:t>
      </w:r>
      <w:r w:rsidR="49CB93AF" w:rsidRPr="2E76C6C6">
        <w:rPr>
          <w:rFonts w:ascii="Arial" w:hAnsi="Arial" w:cs="Arial"/>
        </w:rPr>
        <w:t>submission of the proposed candidate to the ERC-in program. The declaration is</w:t>
      </w:r>
      <w:r w:rsidR="004D6A62">
        <w:rPr>
          <w:rFonts w:ascii="Arial" w:hAnsi="Arial" w:cs="Arial"/>
        </w:rPr>
        <w:t> </w:t>
      </w:r>
      <w:r w:rsidR="49CB93AF" w:rsidRPr="2E76C6C6">
        <w:rPr>
          <w:rFonts w:ascii="Arial" w:hAnsi="Arial" w:cs="Arial"/>
        </w:rPr>
        <w:t>an</w:t>
      </w:r>
      <w:r w:rsidR="004D6A62">
        <w:rPr>
          <w:rFonts w:ascii="Arial" w:hAnsi="Arial" w:cs="Arial"/>
        </w:rPr>
        <w:t> </w:t>
      </w:r>
      <w:r w:rsidR="49CB93AF" w:rsidRPr="2E76C6C6">
        <w:rPr>
          <w:rFonts w:ascii="Arial" w:hAnsi="Arial" w:cs="Arial"/>
        </w:rPr>
        <w:t xml:space="preserve">integral part of the ERC-in </w:t>
      </w:r>
      <w:r w:rsidR="1C7DA1EB" w:rsidRPr="2E76C6C6">
        <w:rPr>
          <w:rFonts w:ascii="Arial" w:hAnsi="Arial" w:cs="Arial"/>
        </w:rPr>
        <w:t>a</w:t>
      </w:r>
      <w:r w:rsidR="49CB93AF" w:rsidRPr="2E76C6C6">
        <w:rPr>
          <w:rFonts w:ascii="Arial" w:hAnsi="Arial" w:cs="Arial"/>
        </w:rPr>
        <w:t xml:space="preserve">pplication </w:t>
      </w:r>
      <w:r w:rsidR="1C7DA1EB" w:rsidRPr="2E76C6C6">
        <w:rPr>
          <w:rFonts w:ascii="Arial" w:hAnsi="Arial" w:cs="Arial"/>
        </w:rPr>
        <w:t>f</w:t>
      </w:r>
      <w:r w:rsidR="49CB93AF" w:rsidRPr="2E76C6C6">
        <w:rPr>
          <w:rFonts w:ascii="Arial" w:hAnsi="Arial" w:cs="Arial"/>
        </w:rPr>
        <w:t xml:space="preserve">orm. </w:t>
      </w:r>
    </w:p>
    <w:p w14:paraId="1ACC129A" w14:textId="529FA36C" w:rsidR="00566B70" w:rsidRDefault="00F944E9" w:rsidP="00952716">
      <w:pPr>
        <w:spacing w:after="120"/>
        <w:rPr>
          <w:rFonts w:ascii="Arial" w:hAnsi="Arial" w:cs="Arial"/>
        </w:rPr>
      </w:pPr>
      <w:r>
        <w:br/>
      </w:r>
      <w:r w:rsidR="5724A4EB" w:rsidRPr="2E76C6C6">
        <w:rPr>
          <w:rFonts w:ascii="Arial" w:hAnsi="Arial" w:cs="Arial"/>
        </w:rPr>
        <w:t>Date: ___________________________</w:t>
      </w:r>
    </w:p>
    <w:p w14:paraId="14585F56" w14:textId="58168A30" w:rsidR="00952716" w:rsidRPr="00791E45" w:rsidRDefault="00F944E9" w:rsidP="2E76C6C6">
      <w:r>
        <w:br/>
      </w:r>
    </w:p>
    <w:p w14:paraId="07D48914" w14:textId="1E28E2E1" w:rsidR="00380E9E" w:rsidRPr="00791E45" w:rsidRDefault="73CC89F5" w:rsidP="00791E45">
      <w:pPr>
        <w:rPr>
          <w:rFonts w:ascii="Arial" w:hAnsi="Arial" w:cs="Arial"/>
        </w:rPr>
      </w:pPr>
      <w:r w:rsidRPr="2E76C6C6">
        <w:rPr>
          <w:rFonts w:ascii="Arial" w:hAnsi="Arial" w:cs="Arial"/>
        </w:rPr>
        <w:t>Signature: _______________________</w:t>
      </w:r>
    </w:p>
    <w:sectPr w:rsidR="00380E9E" w:rsidRPr="00791E45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AED6" w14:textId="77777777" w:rsidR="00817650" w:rsidRDefault="00817650">
      <w:pPr>
        <w:spacing w:after="0" w:line="240" w:lineRule="auto"/>
      </w:pPr>
      <w:r>
        <w:separator/>
      </w:r>
    </w:p>
  </w:endnote>
  <w:endnote w:type="continuationSeparator" w:id="0">
    <w:p w14:paraId="36BA6D85" w14:textId="77777777" w:rsidR="00817650" w:rsidRDefault="0081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99EBAF0" w14:paraId="34945107" w14:textId="77777777" w:rsidTr="199EBAF0">
      <w:trPr>
        <w:trHeight w:val="300"/>
      </w:trPr>
      <w:tc>
        <w:tcPr>
          <w:tcW w:w="2880" w:type="dxa"/>
        </w:tcPr>
        <w:p w14:paraId="47FC36D6" w14:textId="6E77773A" w:rsidR="199EBAF0" w:rsidRDefault="199EBAF0" w:rsidP="199EBAF0">
          <w:pPr>
            <w:pStyle w:val="Zhlav"/>
            <w:ind w:left="-115"/>
          </w:pPr>
        </w:p>
      </w:tc>
      <w:tc>
        <w:tcPr>
          <w:tcW w:w="2880" w:type="dxa"/>
        </w:tcPr>
        <w:p w14:paraId="0889F1E3" w14:textId="760688D2" w:rsidR="199EBAF0" w:rsidRDefault="199EBAF0" w:rsidP="199EBAF0">
          <w:pPr>
            <w:pStyle w:val="Zhlav"/>
            <w:jc w:val="center"/>
          </w:pPr>
        </w:p>
      </w:tc>
      <w:tc>
        <w:tcPr>
          <w:tcW w:w="2880" w:type="dxa"/>
        </w:tcPr>
        <w:p w14:paraId="72ABCAA4" w14:textId="3DB8E933" w:rsidR="199EBAF0" w:rsidRDefault="199EBAF0" w:rsidP="199EBAF0">
          <w:pPr>
            <w:pStyle w:val="Zhlav"/>
            <w:ind w:right="-115"/>
            <w:jc w:val="right"/>
          </w:pPr>
        </w:p>
      </w:tc>
    </w:tr>
  </w:tbl>
  <w:p w14:paraId="409E2289" w14:textId="4F45366D" w:rsidR="199EBAF0" w:rsidRDefault="199EBAF0" w:rsidP="199EB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D7DF" w14:textId="77777777" w:rsidR="00817650" w:rsidRDefault="00817650">
      <w:pPr>
        <w:spacing w:after="0" w:line="240" w:lineRule="auto"/>
      </w:pPr>
      <w:r>
        <w:separator/>
      </w:r>
    </w:p>
  </w:footnote>
  <w:footnote w:type="continuationSeparator" w:id="0">
    <w:p w14:paraId="335A2626" w14:textId="77777777" w:rsidR="00817650" w:rsidRDefault="0081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2"/>
      <w:gridCol w:w="2619"/>
      <w:gridCol w:w="2619"/>
    </w:tblGrid>
    <w:tr w:rsidR="199EBAF0" w14:paraId="7F881ABD" w14:textId="77777777" w:rsidTr="199EBAF0">
      <w:trPr>
        <w:trHeight w:val="300"/>
      </w:trPr>
      <w:tc>
        <w:tcPr>
          <w:tcW w:w="2880" w:type="dxa"/>
        </w:tcPr>
        <w:p w14:paraId="0C400516" w14:textId="2F6A78BF" w:rsidR="199EBAF0" w:rsidRDefault="199EBAF0" w:rsidP="199EBAF0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6A6D46AF" wp14:editId="321874B5">
                <wp:extent cx="2095500" cy="571500"/>
                <wp:effectExtent l="0" t="0" r="0" b="0"/>
                <wp:docPr id="1329977995" name="drawing" title="http://www.avcr.cz/opencms/export/sites/avcr.cz/.content/galerie-souboru/loga-av-media/CAS_basic_logo_E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977995" name="Picture 13299779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2DED8543" w14:textId="13780166" w:rsidR="199EBAF0" w:rsidRDefault="199EBAF0" w:rsidP="199EBAF0">
          <w:pPr>
            <w:pStyle w:val="Zhlav"/>
            <w:jc w:val="center"/>
          </w:pPr>
        </w:p>
      </w:tc>
      <w:tc>
        <w:tcPr>
          <w:tcW w:w="2880" w:type="dxa"/>
        </w:tcPr>
        <w:p w14:paraId="4F9EE9C7" w14:textId="1AA139D5" w:rsidR="199EBAF0" w:rsidRDefault="199EBAF0" w:rsidP="199EBAF0">
          <w:pPr>
            <w:pStyle w:val="Zhlav"/>
            <w:ind w:right="-115"/>
            <w:jc w:val="right"/>
          </w:pPr>
        </w:p>
      </w:tc>
    </w:tr>
  </w:tbl>
  <w:p w14:paraId="553575E1" w14:textId="2E9C8989" w:rsidR="199EBAF0" w:rsidRDefault="199EBAF0" w:rsidP="199EBA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8402069">
    <w:abstractNumId w:val="8"/>
  </w:num>
  <w:num w:numId="2" w16cid:durableId="741289979">
    <w:abstractNumId w:val="6"/>
  </w:num>
  <w:num w:numId="3" w16cid:durableId="7756387">
    <w:abstractNumId w:val="5"/>
  </w:num>
  <w:num w:numId="4" w16cid:durableId="870726755">
    <w:abstractNumId w:val="4"/>
  </w:num>
  <w:num w:numId="5" w16cid:durableId="1108698820">
    <w:abstractNumId w:val="7"/>
  </w:num>
  <w:num w:numId="6" w16cid:durableId="1015762992">
    <w:abstractNumId w:val="3"/>
  </w:num>
  <w:num w:numId="7" w16cid:durableId="200943766">
    <w:abstractNumId w:val="2"/>
  </w:num>
  <w:num w:numId="8" w16cid:durableId="1230572797">
    <w:abstractNumId w:val="1"/>
  </w:num>
  <w:num w:numId="9" w16cid:durableId="26970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420"/>
    <w:rsid w:val="00034616"/>
    <w:rsid w:val="0006063C"/>
    <w:rsid w:val="0015074B"/>
    <w:rsid w:val="001663CB"/>
    <w:rsid w:val="0017158D"/>
    <w:rsid w:val="001F4770"/>
    <w:rsid w:val="00271E30"/>
    <w:rsid w:val="0029639D"/>
    <w:rsid w:val="00326F90"/>
    <w:rsid w:val="00336014"/>
    <w:rsid w:val="00380E9E"/>
    <w:rsid w:val="00473887"/>
    <w:rsid w:val="004D6A62"/>
    <w:rsid w:val="00566B70"/>
    <w:rsid w:val="005A040D"/>
    <w:rsid w:val="00687E03"/>
    <w:rsid w:val="006F55C7"/>
    <w:rsid w:val="00734D2A"/>
    <w:rsid w:val="007613F4"/>
    <w:rsid w:val="00791E45"/>
    <w:rsid w:val="00817650"/>
    <w:rsid w:val="00817FC3"/>
    <w:rsid w:val="00852FD2"/>
    <w:rsid w:val="009404D8"/>
    <w:rsid w:val="00952716"/>
    <w:rsid w:val="00960DBE"/>
    <w:rsid w:val="009B4ACA"/>
    <w:rsid w:val="00AA1D8D"/>
    <w:rsid w:val="00B47730"/>
    <w:rsid w:val="00C21564"/>
    <w:rsid w:val="00C60DAE"/>
    <w:rsid w:val="00CB0664"/>
    <w:rsid w:val="00D366BD"/>
    <w:rsid w:val="00E82668"/>
    <w:rsid w:val="00F05EE6"/>
    <w:rsid w:val="00F55F8F"/>
    <w:rsid w:val="00F778A4"/>
    <w:rsid w:val="00F944E9"/>
    <w:rsid w:val="00FC693F"/>
    <w:rsid w:val="00FE7443"/>
    <w:rsid w:val="0E8E8DA1"/>
    <w:rsid w:val="1255ECEE"/>
    <w:rsid w:val="156B64CC"/>
    <w:rsid w:val="199EBAF0"/>
    <w:rsid w:val="1C7DA1EB"/>
    <w:rsid w:val="23ADCF72"/>
    <w:rsid w:val="2E76C6C6"/>
    <w:rsid w:val="39EFA94D"/>
    <w:rsid w:val="3AF552FE"/>
    <w:rsid w:val="3F6C7E9E"/>
    <w:rsid w:val="49CB93AF"/>
    <w:rsid w:val="511B8A35"/>
    <w:rsid w:val="51FF96AF"/>
    <w:rsid w:val="53D01BCA"/>
    <w:rsid w:val="5724A4EB"/>
    <w:rsid w:val="5E69127B"/>
    <w:rsid w:val="65F84D0B"/>
    <w:rsid w:val="69C5EE57"/>
    <w:rsid w:val="6FF0086A"/>
    <w:rsid w:val="73CC89F5"/>
    <w:rsid w:val="741634C5"/>
    <w:rsid w:val="79E11E92"/>
    <w:rsid w:val="7BC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44D69"/>
  <w14:defaultImageDpi w14:val="300"/>
  <w15:docId w15:val="{D1CF46B2-1FDA-43C7-93F2-F00628A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271E3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E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B754C4F892494B8A015C5CB252406A" ma:contentTypeVersion="10" ma:contentTypeDescription="Vytvoří nový dokument" ma:contentTypeScope="" ma:versionID="33ecd7db5e7232b44d8e2783748b11df">
  <xsd:schema xmlns:xsd="http://www.w3.org/2001/XMLSchema" xmlns:xs="http://www.w3.org/2001/XMLSchema" xmlns:p="http://schemas.microsoft.com/office/2006/metadata/properties" xmlns:ns2="c232dd11-7425-4229-a3c5-5791a7654eea" xmlns:ns3="e921044c-448a-4ef2-a53f-c88d7bd9346e" targetNamespace="http://schemas.microsoft.com/office/2006/metadata/properties" ma:root="true" ma:fieldsID="1f03c9c2d0f4c372b1d05cd3c4cb2f1b" ns2:_="" ns3:_="">
    <xsd:import namespace="c232dd11-7425-4229-a3c5-5791a7654eea"/>
    <xsd:import namespace="e921044c-448a-4ef2-a53f-c88d7bd9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dd11-7425-4229-a3c5-5791a7654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3c3a4f-17d5-4701-86d5-bdae09b07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1044c-448a-4ef2-a53f-c88d7bd934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e2e4e4-f013-4b8c-a85f-1c6fa8ab5c22}" ma:internalName="TaxCatchAll" ma:showField="CatchAllData" ma:web="e921044c-448a-4ef2-a53f-c88d7bd9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1044c-448a-4ef2-a53f-c88d7bd9346e" xsi:nil="true"/>
    <lcf76f155ced4ddcb4097134ff3c332f xmlns="c232dd11-7425-4229-a3c5-5791a7654e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34DEB-CC0C-4990-93B9-63E7ACF92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2dd11-7425-4229-a3c5-5791a7654eea"/>
    <ds:schemaRef ds:uri="e921044c-448a-4ef2-a53f-c88d7bd9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C77952-2FCA-40AE-B9CD-9F1F4AC05A6B}">
  <ds:schemaRefs>
    <ds:schemaRef ds:uri="http://schemas.microsoft.com/office/2006/metadata/properties"/>
    <ds:schemaRef ds:uri="http://schemas.microsoft.com/office/infopath/2007/PartnerControls"/>
    <ds:schemaRef ds:uri="e921044c-448a-4ef2-a53f-c88d7bd9346e"/>
    <ds:schemaRef ds:uri="c232dd11-7425-4229-a3c5-5791a7654eea"/>
  </ds:schemaRefs>
</ds:datastoreItem>
</file>

<file path=customXml/itemProps4.xml><?xml version="1.0" encoding="utf-8"?>
<ds:datastoreItem xmlns:ds="http://schemas.openxmlformats.org/officeDocument/2006/customXml" ds:itemID="{BFA674D3-27A9-4D40-9DD1-1AF90D9D8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1390</Characters>
  <Application>Microsoft Office Word</Application>
  <DocSecurity>0</DocSecurity>
  <Lines>11</Lines>
  <Paragraphs>3</Paragraphs>
  <ScaleCrop>false</ScaleCrop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Whalen Jana</cp:lastModifiedBy>
  <cp:revision>19</cp:revision>
  <dcterms:created xsi:type="dcterms:W3CDTF">2026-01-13T10:05:00Z</dcterms:created>
  <dcterms:modified xsi:type="dcterms:W3CDTF">2026-02-26T09:24:00Z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0x01010003B754C4F892494B8A015C5CB252406A</vt:lpwstr>
  </property>
  <property fmtid="{D5CDD505-2E9C-101B-9397-08002B2CF9AE}" pid="3" name="MediaServiceImageTags">
    <vt:lpwstr/>
  </property>
</Properties>
</file>